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任正非内部讲话  2  华为成为全球第一的带队之道</w:t>
      </w:r>
    </w:p>
    <w:p>
      <w:r>
        <w:rPr>
          <w:rFonts w:ascii="宋体" w:hAnsi="宋体" w:eastAsia="宋体"/>
          <w:sz w:val="24"/>
        </w:rPr>
        <w:t>曲智，申楠著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任正非内部讲话  2  华为成为全球第一的带队之道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曲智，申楠著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本书出售、求购地址：https://www.jiaokey.com/book/detail/14017504.html</w:t>
      </w:r>
    </w:p>
    <w:p>
      <w:r>
        <w:t>更多相关图书推荐：https://www.jiaokey.com</w:t>
      </w:r>
    </w:p>
    <w:p>
      <w:r>
        <w:t>曲智，申楠著 其他作品：https://www.jiaokey.com/tag/曲智，申楠著.html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关键词搜索：https://www.jiaokey.com/tag/任正非内部讲话  2  华为成为全球第一的带队之道.html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