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书名：灵魂的家庭经济学  弗洛伊德五案例研究</w:t>
      </w:r>
    </w:p>
    <w:p>
      <w:r>
        <w:t>作者：（加）约翰·奥尼尔著；孙飞宇译</w:t>
      </w:r>
    </w:p>
    <w:p>
      <w:r>
        <w:t>出版社：杭州：浙江大学出版社</w:t>
      </w:r>
    </w:p>
    <w:p>
      <w:r>
        <w:t>出版日期：2016</w:t>
      </w:r>
    </w:p>
    <w:p>
      <w:r>
        <w:t>总页数：302</w:t>
      </w:r>
    </w:p>
    <w:p>
      <w:r>
        <w:t>更多请访问教客网: www.jiaokey.com</w:t>
      </w:r>
    </w:p>
    <w:p>
      <w:r>
        <w:t>灵魂的家庭经济学  弗洛伊德五案例研究 评论地址：https://www.jiaokey.com/book/detail/14017490.html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