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内德维德自传  钢铁之心</w:t>
      </w:r>
    </w:p>
    <w:p>
      <w:r>
        <w:rPr>
          <w:rFonts w:ascii="宋体" w:hAnsi="宋体" w:eastAsia="宋体"/>
          <w:sz w:val="24"/>
        </w:rPr>
        <w:t>（捷）帕维尔·内德维德（Pavel Nedved）著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内德维德自传  钢铁之心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（捷）帕维尔·内德维德（Pavel Nedved）著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本书出售、求购地址：https://www.jiaokey.com/book/detail/14017483.html</w:t>
      </w:r>
    </w:p>
    <w:p>
      <w:r>
        <w:t>更多相关图书推荐：https://www.jiaokey.com</w:t>
      </w:r>
    </w:p>
    <w:p>
      <w:r>
        <w:t>（捷）帕维尔·内德维德（Pavel Nedved）著 其他作品：https://www.jiaokey.com/tag/（捷）帕维尔·内德维德（Pavel Nedved）著.html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关键词搜索：https://www.jiaokey.com/tag/内德维德自传  钢铁之心.html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