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外汇交易12密钥  马里奥·辛格的投资必修课</w:t>
      </w:r>
    </w:p>
    <w:p>
      <w:r>
        <w:rPr>
          <w:rFonts w:ascii="宋体" w:hAnsi="宋体" w:eastAsia="宋体"/>
          <w:sz w:val="24"/>
        </w:rPr>
        <w:t>（新加坡）马里奥·辛格（Mario Singh）著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外汇交易12密钥  马里奥·辛格的投资必修课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（新加坡）马里奥·辛格（Mario Singh）著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本书出售、求购地址：https://www.jiaokey.com/book/detail/14017450.html</w:t>
      </w:r>
    </w:p>
    <w:p>
      <w:r>
        <w:t>更多相关图书推荐：https://www.jiaokey.com</w:t>
      </w:r>
    </w:p>
    <w:p>
      <w:r>
        <w:t>（新加坡）马里奥·辛格（Mario Singh）著 其他作品：https://www.jiaokey.com/tag/（新加坡）马里奥·辛格（Mario Singh）著.html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关键词搜索：https://www.jiaokey.com/tag/外汇交易12密钥  马里奥·辛格的投资必修课.html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