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信息哲学  下</w:t>
      </w:r>
    </w:p>
    <w:p>
      <w:r>
        <w:rPr>
          <w:rFonts w:ascii="宋体" w:hAnsi="宋体" w:eastAsia="宋体"/>
          <w:sz w:val="24"/>
        </w:rPr>
        <w:t>郭贵春，殷杰主编；殷杰，原志宏，刘扬弃译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信息哲学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郭贵春，殷杰主编；殷杰，原志宏，刘扬弃译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本书出售、求购地址：https://www.jiaokey.com/book/detail/14017448.html</w:t>
      </w:r>
    </w:p>
    <w:p>
      <w:r>
        <w:t>更多相关图书推荐：https://www.jiaokey.com</w:t>
      </w:r>
    </w:p>
    <w:p>
      <w:r>
        <w:t>郭贵春，殷杰主编；殷杰，原志宏，刘扬弃译 其他作品：https://www.jiaokey.com/tag/郭贵春，殷杰主编；殷杰，原志宏，刘扬弃译.html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信息哲学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