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奢侈品之路  顶级奢侈品品牌战略与管理</w:t>
      </w:r>
    </w:p>
    <w:p>
      <w:r>
        <w:rPr>
          <w:rFonts w:ascii="宋体" w:hAnsi="宋体" w:eastAsia="宋体"/>
          <w:sz w:val="24"/>
        </w:rPr>
        <w:t>（法）阿肖克·颂（Ashok Som），（法）克里斯蒂安·布朗卡特（Christian Blanckaet）著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奢侈品之路  顶级奢侈品品牌战略与管理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（法）阿肖克·颂（Ashok Som），（法）克里斯蒂安·布朗卡特（Christian Blanckaet）著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本书出售、求购地址：https://www.jiaokey.com/book/detail/14017440.html</w:t>
      </w:r>
    </w:p>
    <w:p>
      <w:r>
        <w:t>更多相关图书推荐：https://www.jiaokey.com</w:t>
      </w:r>
    </w:p>
    <w:p>
      <w:r>
        <w:t>（法）阿肖克·颂（Ashok Som），（法）克里斯蒂安·布朗卡特（Christian Blanckaet）著 其他作品：https://www.jiaokey.com/tag/（法）阿肖克·颂（Ashok Som），（法）克里斯蒂安·布朗卡特（Christian Blanckaet）著.html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关键词搜索：https://www.jiaokey.com/tag/奢侈品之路  顶级奢侈品品牌战略与管理.html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