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艺术为社会学带来什么</w:t>
      </w:r>
    </w:p>
    <w:p>
      <w:r>
        <w:rPr>
          <w:rFonts w:ascii="宋体" w:hAnsi="宋体" w:eastAsia="宋体"/>
          <w:sz w:val="24"/>
        </w:rPr>
        <w:t>（法）娜塔莉·海因里希著；何蒨译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艺术为社会学带来什么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（法）娜塔莉·海因里希著；何蒨译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本书出售、求购地址：https://www.jiaokey.com/book/detail/14017439.html</w:t>
      </w:r>
    </w:p>
    <w:p>
      <w:r>
        <w:t>更多相关图书推荐：https://www.jiaokey.com</w:t>
      </w:r>
    </w:p>
    <w:p>
      <w:r>
        <w:t>（法）娜塔莉·海因里希著；何蒨译 其他作品：https://www.jiaokey.com/tag/（法）娜塔莉·海因里希著；何蒨译.html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关键词搜索：https://www.jiaokey.com/tag/艺术为社会学带来什么.html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