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驯鹿丛林  影像青少版</w:t>
      </w:r>
    </w:p>
    <w:p>
      <w:r>
        <w:rPr>
          <w:rFonts w:ascii="宋体" w:hAnsi="宋体" w:eastAsia="宋体"/>
          <w:sz w:val="24"/>
        </w:rPr>
        <w:t>格日勒其木格·黑鹤著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611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1742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611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驯鹿丛林  影像青少版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格日勒其木格·黑鹤著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杭州:浙江摄影出版社,2016.04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短篇小说-小说集-中国-当代-中篇小说-小说集-中国-当代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本书出售、求购地址：https://www.jiaokey.com/book/detail/14017428.html</w:t>
      </w:r>
    </w:p>
    <w:p>
      <w:r>
        <w:t>更多相关图书推荐：https://www.jiaokey.com</w:t>
      </w:r>
    </w:p>
    <w:p>
      <w:r>
        <w:t>格日勒其木格·黑鹤著 其他作品：https://www.jiaokey.com/tag/格日勒其木格·黑鹤著.html</w:t>
      </w:r>
    </w:p>
    <w:p>
      <w:r>
        <w:t>杭州:浙江摄影出版社,2016.04 出版图书：https://www.jiaokey.com/tag/杭州:浙江摄影出版社,2016.04.html</w:t>
      </w:r>
    </w:p>
    <w:p>
      <w:r>
        <w:t>关键词搜索：https://www.jiaokey.com/tag/短篇小说-小说集-中国-当代-中篇小说-小说集-中国-当代.html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