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电子工程师必读  元器件与技术</w:t>
      </w:r>
    </w:p>
    <w:p>
      <w:r>
        <w:rPr>
          <w:rFonts w:ascii="宋体" w:hAnsi="宋体" w:eastAsia="宋体"/>
          <w:sz w:val="24"/>
        </w:rPr>
        <w:t>（美）JohnM.Hughes著；李薇濛译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电子工程师必读  元器件与技术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（美）JohnM.Hughes著；李薇濛译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本书出售、求购地址：https://www.jiaokey.com/book/detail/14017426.html</w:t>
      </w:r>
    </w:p>
    <w:p>
      <w:r>
        <w:t>更多相关图书推荐：https://www.jiaokey.com</w:t>
      </w:r>
    </w:p>
    <w:p>
      <w:r>
        <w:t>（美）JohnM.Hughes著；李薇濛译 其他作品：https://www.jiaokey.com/tag/（美）JohnM.Hughes著；李薇濛译.html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关键词搜索：https://www.jiaokey.com/tag/电子工程师必读  元器件与技术.html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