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ISIS文库 科学与时尚系列  当科学遇见电影</w:t>
      </w:r>
    </w:p>
    <w:p>
      <w:r>
        <w:rPr>
          <w:rFonts w:ascii="宋体" w:hAnsi="宋体" w:eastAsia="宋体"/>
          <w:sz w:val="24"/>
        </w:rPr>
        <w:t>（美）大卫·柯比著；王颖译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ISIS文库 科学与时尚系列  当科学遇见电影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（美）大卫·柯比著；王颖译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本书出售、求购地址：https://www.jiaokey.com/book/detail/14017419.html</w:t>
      </w:r>
    </w:p>
    <w:p>
      <w:r>
        <w:t>更多相关图书推荐：https://www.jiaokey.com</w:t>
      </w:r>
    </w:p>
    <w:p>
      <w:r>
        <w:t>（美）大卫·柯比著；王颖译 其他作品：https://www.jiaokey.com/tag/（美）大卫·柯比著；王颖译.html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关键词搜索：https://www.jiaokey.com/tag/ISIS文库 科学与时尚系列  当科学遇见电影.html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