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个人投资者外汇交易技巧</w:t>
      </w:r>
    </w:p>
    <w:p>
      <w:r>
        <w:rPr>
          <w:rFonts w:ascii="宋体" w:hAnsi="宋体" w:eastAsia="宋体"/>
          <w:sz w:val="24"/>
        </w:rPr>
        <w:t>（美）凯茜·莲恩，（美）玛丽莲·麦克唐纳等著；高海嵘，张艺博译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个人投资者外汇交易技巧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（美）凯茜·莲恩，（美）玛丽莲·麦克唐纳等著；高海嵘，张艺博译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本书出售、求购地址：https://www.jiaokey.com/book/detail/14017413.html</w:t>
      </w:r>
    </w:p>
    <w:p>
      <w:r>
        <w:t>更多相关图书推荐：https://www.jiaokey.com</w:t>
      </w:r>
    </w:p>
    <w:p>
      <w:r>
        <w:t>（美）凯茜·莲恩，（美）玛丽莲·麦克唐纳等著；高海嵘，张艺博译 其他作品：https://www.jiaokey.com/tag/（美）凯茜·莲恩，（美）玛丽莲·麦克唐纳等著；高海嵘，张艺博译.html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关键词搜索：https://www.jiaokey.com/tag/个人投资者外汇交易技巧.html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