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宝宝触摸认知书  数学  0-3岁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61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61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宝宝触摸认知书  数学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本书出售、求购地址：https://www.jiaokey.com/book/detail/14017409.html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