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书名：心是一棵会开花的树</w:t>
      </w:r>
    </w:p>
    <w:p>
      <w:r>
        <w:t>作者：刘鹏凯著</w:t>
      </w:r>
    </w:p>
    <w:p>
      <w:r>
        <w:t>出版社：上海:上海人民出版社,2016.05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心是一棵会开花的树 评论地址：https://www.jiaokey.com/book/detail/14017387.html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