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美景未迟  夏至篇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美景未迟  夏至篇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本书出售、求购地址：https://www.jiaokey.com/book/detail/14017384.html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关键词搜索：https://www.jiaokey.com/tag/美景未迟  夏至篇.html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