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书名：888个小窍门教你种植健康花草</w:t>
      </w:r>
    </w:p>
    <w:p>
      <w:r>
        <w:t>作者：慢生活工坊编</w:t>
      </w:r>
    </w:p>
    <w:p>
      <w:r>
        <w:t>出版社：福州：福建科学技术出版社</w:t>
      </w:r>
    </w:p>
    <w:p>
      <w:r>
        <w:t>出版日期：2016.06</w:t>
      </w:r>
    </w:p>
    <w:p>
      <w:r>
        <w:t>总页数：186</w:t>
      </w:r>
    </w:p>
    <w:p>
      <w:r>
        <w:t>更多请访问教客网: www.jiaokey.com</w:t>
      </w:r>
    </w:p>
    <w:p>
      <w:r>
        <w:t>888个小窍门教你种植健康花草 评论地址：https://www.jiaokey.com/book/detail/14017383.html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