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搜索引擎营销  网站流量大提速</w:t>
      </w:r>
    </w:p>
    <w:p>
      <w:r>
        <w:rPr>
          <w:rFonts w:ascii="宋体" w:hAnsi="宋体" w:eastAsia="宋体"/>
          <w:sz w:val="24"/>
        </w:rPr>
        <w:t>（美）MikeMoran，（美）BillHunt著；宫鑫，康宁，刑天SEO等译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搜索引擎营销  网站流量大提速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（美）MikeMoran，（美）BillHunt著；宫鑫，康宁，刑天SEO等译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本书出售、求购地址：https://www.jiaokey.com/book/detail/14017368.html</w:t>
      </w:r>
    </w:p>
    <w:p>
      <w:r>
        <w:t>更多相关图书推荐：https://www.jiaokey.com</w:t>
      </w:r>
    </w:p>
    <w:p>
      <w:r>
        <w:t>（美）MikeMoran，（美）BillHunt著；宫鑫，康宁，刑天SEO等译 其他作品：https://www.jiaokey.com/tag/（美）MikeMoran，（美）BillHunt著；宫鑫，康宁，刑天SEO等译.html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关键词搜索：https://www.jiaokey.com/tag/搜索引擎营销  网站流量大提速.html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