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无人机玩家DIY指南</w:t>
      </w:r>
    </w:p>
    <w:p>
      <w:r>
        <w:rPr>
          <w:rFonts w:ascii="宋体" w:hAnsi="宋体" w:eastAsia="宋体"/>
          <w:sz w:val="24"/>
        </w:rPr>
        <w:t>（英）亚历克斯·埃利奥特（Alex Elliott）著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无人机玩家DIY指南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（英）亚历克斯·埃利奥特（Alex Elliott）著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本书出售、求购地址：https://www.jiaokey.com/book/detail/14017365.html</w:t>
      </w:r>
    </w:p>
    <w:p>
      <w:r>
        <w:t>更多相关图书推荐：https://www.jiaokey.com</w:t>
      </w:r>
    </w:p>
    <w:p>
      <w:r>
        <w:t>（英）亚历克斯·埃利奥特（Alex Elliott）著 其他作品：https://www.jiaokey.com/tag/（英）亚历克斯·埃利奥特（Alex Elliott）著.html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关键词搜索：https://www.jiaokey.com/tag/无人机玩家DIY指南.html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