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内战  超凡蜘蛛侠</w:t>
      </w:r>
    </w:p>
    <w:p>
      <w:r>
        <w:rPr>
          <w:rFonts w:ascii="宋体" w:hAnsi="宋体" w:eastAsia="宋体"/>
          <w:sz w:val="24"/>
        </w:rPr>
        <w:t>（美）J.迈克尔·斯特拉辛斯基著；（美）罗恩·加内绘；吴培希译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内战  超凡蜘蛛侠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（美）J.迈克尔·斯特拉辛斯基著；（美）罗恩·加内绘；吴培希译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本书出售、求购地址：https://www.jiaokey.com/book/detail/14017351.html</w:t>
      </w:r>
    </w:p>
    <w:p>
      <w:r>
        <w:t>更多相关图书推荐：https://www.jiaokey.com</w:t>
      </w:r>
    </w:p>
    <w:p>
      <w:r>
        <w:t>（美）J.迈克尔·斯特拉辛斯基著；（美）罗恩·加内绘；吴培希译 其他作品：https://www.jiaokey.com/tag/（美）J.迈克尔·斯特拉辛斯基著；（美）罗恩·加内绘；吴培希译.html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关键词搜索：https://www.jiaokey.com/tag/内战  超凡蜘蛛侠.html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