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百年国际大奖小说  动物之家  美绘版</w:t>
      </w:r>
    </w:p>
    <w:p>
      <w:r>
        <w:rPr>
          <w:rFonts w:ascii="宋体" w:hAnsi="宋体" w:eastAsia="宋体"/>
          <w:sz w:val="24"/>
        </w:rPr>
        <w:t>（美）兰德尔·贾雷尔著；李旻译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百年国际大奖小说  动物之家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（美）兰德尔·贾雷尔著；李旻译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本书出售、求购地址：https://www.jiaokey.com/book/detail/14017345.html</w:t>
      </w:r>
    </w:p>
    <w:p>
      <w:r>
        <w:t>更多相关图书推荐：https://www.jiaokey.com</w:t>
      </w:r>
    </w:p>
    <w:p>
      <w:r>
        <w:t>（美）兰德尔·贾雷尔著；李旻译 其他作品：https://www.jiaokey.com/tag/（美）兰德尔·贾雷尔著；李旻译.html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关键词搜索：https://www.jiaokey.com/tag/百年国际大奖小说  动物之家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