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投资人  从0到1，如何投出伟大公司</w:t>
      </w:r>
    </w:p>
    <w:p>
      <w:r>
        <w:rPr>
          <w:rFonts w:ascii="宋体" w:hAnsi="宋体" w:eastAsia="宋体"/>
          <w:sz w:val="24"/>
        </w:rPr>
        <w:t>桂曙光,罗明雄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投资人  从0到1，如何投出伟大公司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桂曙光,罗明雄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9787111534860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本书观点来自23位中国最活跃的一线天使投资人，跟他们学投资、做融资，清晰领会专业投资人的赚钱逻辑，纵览不同领域的发展态势，发现常识之外的投资机会，体悟哲思妙语般的投资心得。</w:t>
      </w:r>
    </w:p>
    <w:p/>
    <w:p>
      <w:r>
        <w:t>本书出售、求购地址：https://www.jiaokey.com/book/detail/14017338.html</w:t>
      </w:r>
    </w:p>
    <w:p>
      <w:r>
        <w:t>更多中国金融、银行图书推荐：https://www.jiaokey.com</w:t>
      </w:r>
    </w:p>
    <w:p>
      <w:r>
        <w:t>桂曙光,罗明雄 其他作品：https://www.jiaokey.com/tag/桂曙光,罗明雄.html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