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书名：五元家教法  好父母的必修课</w:t>
      </w:r>
    </w:p>
    <w:p>
      <w:r>
        <w:t>作者:孙云晓著</w:t>
      </w:r>
    </w:p>
    <w:p>
      <w:r>
        <w:t>出版社:杭州：浙江文艺出版社</w:t>
      </w:r>
    </w:p>
    <w:p>
      <w:r>
        <w:t>出版日期：2016.05</w:t>
      </w:r>
    </w:p>
    <w:p>
      <w:r>
        <w:t>总页数：261</w:t>
      </w:r>
    </w:p>
    <w:p>
      <w:r>
        <w:t>更多请访问教客网:www.jiaokey.com</w:t>
      </w:r>
    </w:p>
    <w:p>
      <w:r>
        <w:t>五元家教法  好父母的必修课评论地址：https://www.jiaokey.com/book/detail/14017324.html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