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书名：你只是看起来很专注  写给年轻人的专注力训练课</w:t>
      </w:r>
    </w:p>
    <w:p>
      <w:r>
        <w:t>作者：张笑恒编著</w:t>
      </w:r>
    </w:p>
    <w:p>
      <w:r>
        <w:t>出版社：北京：煤炭工业出版社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你只是看起来很专注  写给年轻人的专注力训练课 评论地址：https://www.jiaokey.com/book/detail/14017264.html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