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时光噬痕  观点与评论</w:t>
      </w:r>
    </w:p>
    <w:p>
      <w:r>
        <w:rPr>
          <w:rFonts w:ascii="宋体" w:hAnsi="宋体" w:eastAsia="宋体"/>
          <w:sz w:val="24"/>
        </w:rPr>
        <w:t>（英国）多丽丝·莱辛著；龙飞译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时光噬痕  观点与评论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（英国）多丽丝·莱辛著；龙飞译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英国文学-现代文学-文学评论-散文集-英国-现代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本书出售、求购地址：https://www.jiaokey.com/book/detail/14017258.html</w:t>
      </w:r>
    </w:p>
    <w:p>
      <w:r>
        <w:t>更多相关图书推荐：https://www.jiaokey.com</w:t>
      </w:r>
    </w:p>
    <w:p>
      <w:r>
        <w:t>（英国）多丽丝·莱辛著；龙飞译 其他作品：https://www.jiaokey.com/tag/（英国）多丽丝·莱辛著；龙飞译.html</w:t>
      </w:r>
    </w:p>
    <w:p>
      <w:r>
        <w:t>南京:译林出版社,2016.06 出版图书：https://www.jiaokey.com/tag/南京:译林出版社,2016.06.html</w:t>
      </w:r>
    </w:p>
    <w:p>
      <w:r>
        <w:t>关键词搜索：https://www.jiaokey.com/tag/英国文学-现代文学-文学评论-散文集-英国-现代.html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