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书名：正音切韵指掌  国音京音对照表</w:t>
      </w:r>
    </w:p>
    <w:p>
      <w:r>
        <w:t>作者：周建设主编</w:t>
      </w:r>
    </w:p>
    <w:p>
      <w:r>
        <w:t>出版社：北京:首都师范大学出版社,2015.11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正音切韵指掌  国音京音对照表 评论地址：https://www.jiaokey.com/book/detail/14017228.html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