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理想的教学点子  2  以幼儿兴趣为中心做计划</w:t>
      </w:r>
    </w:p>
    <w:p>
      <w:r>
        <w:rPr>
          <w:rFonts w:ascii="宋体" w:hAnsi="宋体" w:eastAsia="宋体"/>
          <w:sz w:val="24"/>
        </w:rPr>
        <w:t>（美）格雷夫斯著；杨世华译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理想的教学点子  2  以幼儿兴趣为中心做计划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（美）格雷夫斯著；杨世华译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本书出售、求购地址：https://www.jiaokey.com/book/detail/14017204.html</w:t>
      </w:r>
    </w:p>
    <w:p>
      <w:r>
        <w:t>更多相关图书推荐：https://www.jiaokey.com</w:t>
      </w:r>
    </w:p>
    <w:p>
      <w:r>
        <w:t>（美）格雷夫斯著；杨世华译 其他作品：https://www.jiaokey.com/tag/（美）格雷夫斯著；杨世华译.html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关键词搜索：https://www.jiaokey.com/tag/理想的教学点子  2  以幼儿兴趣为中心做计划.html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