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金牌早教  国际音标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77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77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金牌早教  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国际音标-学前教育-教学参考资料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本书出售、求购地址：https://www.jiaokey.com/book/detail/14017189.html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关键词搜索：https://www.jiaokey.com/tag/国际音标-学前教育-教学参考资料.html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