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校园环境与设计  5  窗饰布置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校园环境与设计  5  窗饰布置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本书出售、求购地址：https://www.jiaokey.com/book/detail/14017186.html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关键词搜索：https://www.jiaokey.com/tag/校园环境与设计  5  窗饰布置.html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