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168  课程改革  为动态的教育体系寻找创新模式</w:t>
      </w:r>
    </w:p>
    <w:p>
      <w:r>
        <w:rPr>
          <w:rFonts w:ascii="宋体" w:hAnsi="宋体" w:eastAsia="宋体"/>
          <w:sz w:val="24"/>
        </w:rPr>
        <w:t>联合国教科文组织国际教育局编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168  课程改革  为动态的教育体系寻找创新模式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本书出售、求购地址：https://www.jiaokey.com/book/detail/14017169.html</w:t>
      </w:r>
    </w:p>
    <w:p>
      <w:r>
        <w:t>更多相关图书推荐：https://www.jiaokey.com</w:t>
      </w:r>
    </w:p>
    <w:p>
      <w:r>
        <w:t>联合国教科文组织国际教育局编 其他作品：https://www.jiaokey.com/tag/联合国教科文组织国际教育局编.html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168  课程改革  为动态的教育体系寻找创新模式.html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