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爱的维生素  J  旅行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02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02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爱的维生素  J  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本书出售、求购地址：https://www.jiaokey.com/book/detail/14017140.html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