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爱的维生素  G  动物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02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0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爱的维生素  G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