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爱的维生素  E  朋友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02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02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爱的维生素  E  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本书出售、求购地址：https://www.jiaokey.com/book/detail/14017138.html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