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瞌睡虫小猫  适合2-7岁幼儿阅读</w:t>
      </w:r>
    </w:p>
    <w:p>
      <w:r>
        <w:rPr>
          <w:rFonts w:ascii="宋体" w:hAnsi="宋体" w:eastAsia="宋体"/>
          <w:sz w:val="24"/>
        </w:rPr>
        <w:t>（韩）宋英淑文；（韩）赵淑真图；宋智兴译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瞌睡虫小猫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（韩）宋英淑文；（韩）赵淑真图；宋智兴译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本书出售、求购地址：https://www.jiaokey.com/book/detail/14017119.html</w:t>
      </w:r>
    </w:p>
    <w:p>
      <w:r>
        <w:t>更多相关图书推荐：https://www.jiaokey.com</w:t>
      </w:r>
    </w:p>
    <w:p>
      <w:r>
        <w:t>（韩）宋英淑文；（韩）赵淑真图；宋智兴译 其他作品：https://www.jiaokey.com/tag/（韩）宋英淑文；（韩）赵淑真图；宋智兴译.html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关键词搜索：https://www.jiaokey.com/tag/瞌睡虫小猫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