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如果母鸡下了蛋  适合2-7岁幼儿阅读</w:t>
      </w:r>
    </w:p>
    <w:p>
      <w:r>
        <w:rPr>
          <w:rFonts w:ascii="宋体" w:hAnsi="宋体" w:eastAsia="宋体"/>
          <w:sz w:val="24"/>
        </w:rPr>
        <w:t>（韩）金美妍文；（韩）张恩珠图；郝畅译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如果母鸡下了蛋  适合2-7岁幼儿阅读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（韩）金美妍文；（韩）张恩珠图；郝畅译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本书出售、求购地址：https://www.jiaokey.com/book/detail/14017117.html</w:t>
      </w:r>
    </w:p>
    <w:p>
      <w:r>
        <w:t>更多相关图书推荐：https://www.jiaokey.com</w:t>
      </w:r>
    </w:p>
    <w:p>
      <w:r>
        <w:t>（韩）金美妍文；（韩）张恩珠图；郝畅译 其他作品：https://www.jiaokey.com/tag/（韩）金美妍文；（韩）张恩珠图；郝畅译.html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关键词搜索：https://www.jiaokey.com/tag/如果母鸡下了蛋  适合2-7岁幼儿阅读.html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