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幼儿园区角绘本书  大班  1  咪咪的生日</w:t>
      </w:r>
    </w:p>
    <w:p>
      <w:r>
        <w:rPr>
          <w:rFonts w:ascii="宋体" w:hAnsi="宋体" w:eastAsia="宋体"/>
          <w:sz w:val="24"/>
        </w:rPr>
        <w:t>（韩）李静善文；（韩）李早春图；郝畅译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幼儿园区角绘本书  大班  1  咪咪的生日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（韩）李静善文；（韩）李早春图；郝畅译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本书出售、求购地址：https://www.jiaokey.com/book/detail/14017115.html</w:t>
      </w:r>
    </w:p>
    <w:p>
      <w:r>
        <w:t>更多相关图书推荐：https://www.jiaokey.com</w:t>
      </w:r>
    </w:p>
    <w:p>
      <w:r>
        <w:t>（韩）李静善文；（韩）李早春图；郝畅译 其他作品：https://www.jiaokey.com/tag/（韩）李静善文；（韩）李早春图；郝畅译.html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关键词搜索：https://www.jiaokey.com/tag/幼儿园区角绘本书  大班  1  咪咪的生日.html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