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嘟嘟的秘密基地</w:t>
      </w:r>
    </w:p>
    <w:p>
      <w:r>
        <w:rPr>
          <w:rFonts w:ascii="宋体" w:hAnsi="宋体" w:eastAsia="宋体"/>
          <w:sz w:val="24"/>
        </w:rPr>
        <w:t>（韩）许恩美文；（韩）崔琡熙图；利民，张婉璐译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嘟嘟的秘密基地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（韩）许恩美文；（韩）崔琡熙图；利民，张婉璐译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本书出售、求购地址：https://www.jiaokey.com/book/detail/14017078.html</w:t>
      </w:r>
    </w:p>
    <w:p>
      <w:r>
        <w:t>更多相关图书推荐：https://www.jiaokey.com</w:t>
      </w:r>
    </w:p>
    <w:p>
      <w:r>
        <w:t>（韩）许恩美文；（韩）崔琡熙图；利民，张婉璐译 其他作品：https://www.jiaokey.com/tag/（韩）许恩美文；（韩）崔琡熙图；利民，张婉璐译.html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关键词搜索：https://www.jiaokey.com/tag/嘟嘟的秘密基地.html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