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书名：看故事学成语  得心应手写成语</w:t>
      </w:r>
    </w:p>
    <w:p>
      <w:r>
        <w:t>作者：李翰文主编</w:t>
      </w:r>
    </w:p>
    <w:p>
      <w:r>
        <w:t>出版社：沈阳:万卷出版公司,2013.09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看故事学成语  得心应手写成语 评论地址：https://www.jiaokey.com/book/detail/14017067.html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