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看故事学成语  口若悬河说成语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看故事学成语  口若悬河说成语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本书出售、求购地址：https://www.jiaokey.com/book/detail/14017066.html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关键词搜索：https://www.jiaokey.com/tag/看故事学成语  口若悬河说成语.html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