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幼儿缤纷立体小手工  有趣玩具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幼儿缤纷立体小手工  有趣玩具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本书出售、求购地址：https://www.jiaokey.com/book/detail/14017065.html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关键词搜索：https://www.jiaokey.com/tag/幼儿缤纷立体小手工  有趣玩具.html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