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丽声唱学自然拼读  2  活动书</w:t>
      </w:r>
    </w:p>
    <w:p>
      <w:r>
        <w:rPr>
          <w:rFonts w:ascii="宋体" w:hAnsi="宋体" w:eastAsia="宋体"/>
          <w:sz w:val="24"/>
        </w:rPr>
        <w:t>（加）布鲁津斯基著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丽声唱学自然拼读  2  活动书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（加）布鲁津斯基著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本书出售、求购地址：https://www.jiaokey.com/book/detail/14017049.html</w:t>
      </w:r>
    </w:p>
    <w:p>
      <w:r>
        <w:t>更多相关图书推荐：https://www.jiaokey.com</w:t>
      </w:r>
    </w:p>
    <w:p>
      <w:r>
        <w:t>（加）布鲁津斯基著 其他作品：https://www.jiaokey.com/tag/（加）布鲁津斯基著.html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关键词搜索：https://www.jiaokey.com/tag/丽声唱学自然拼读  2  活动书.html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