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超级好朋友</w:t>
      </w:r>
    </w:p>
    <w:p>
      <w:r>
        <w:rPr>
          <w:rFonts w:ascii="宋体" w:hAnsi="宋体" w:eastAsia="宋体"/>
          <w:sz w:val="24"/>
        </w:rPr>
        <w:t>（韩）崔银圭文；（韩）安恩珍图；李民，郭瑞生译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超级好朋友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（韩）崔银圭文；（韩）安恩珍图；李民，郭瑞生译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本书出售、求购地址：https://www.jiaokey.com/book/detail/14017021.html</w:t>
      </w:r>
    </w:p>
    <w:p>
      <w:r>
        <w:t>更多相关图书推荐：https://www.jiaokey.com</w:t>
      </w:r>
    </w:p>
    <w:p>
      <w:r>
        <w:t>（韩）崔银圭文；（韩）安恩珍图；李民，郭瑞生译 其他作品：https://www.jiaokey.com/tag/（韩）崔银圭文；（韩）安恩珍图；李民，郭瑞生译.html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关键词搜索：https://www.jiaokey.com/tag/超级好朋友.html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