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水墨汉字绘本  象形篇  日月山川</w:t>
      </w:r>
    </w:p>
    <w:p>
      <w:r>
        <w:rPr>
          <w:rFonts w:ascii="宋体" w:hAnsi="宋体" w:eastAsia="宋体"/>
          <w:sz w:val="24"/>
        </w:rPr>
        <w:t>保冬妮著；朱莹绘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水墨汉字绘本  象形篇  日月山川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本书出售、求购地址：https://www.jiaokey.com/book/detail/14017013.html</w:t>
      </w:r>
    </w:p>
    <w:p>
      <w:r>
        <w:t>更多相关图书推荐：https://www.jiaokey.com</w:t>
      </w:r>
    </w:p>
    <w:p>
      <w:r>
        <w:t>保冬妮著；朱莹绘 其他作品：https://www.jiaokey.com/tag/保冬妮著；朱莹绘.html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关键词搜索：https://www.jiaokey.com/tag/水墨汉字绘本  象形篇  日月山川.html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