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儿童艺术创造力  从简单美术游戏开始  全彩</w:t>
      </w:r>
    </w:p>
    <w:p>
      <w:r>
        <w:rPr>
          <w:rFonts w:ascii="宋体" w:hAnsi="宋体" w:eastAsia="宋体"/>
          <w:sz w:val="24"/>
        </w:rPr>
        <w:t>李龙娇编著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儿童艺术创造力  从简单美术游戏开始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本书出售、求购地址：https://www.jiaokey.com/book/detail/14017010.html</w:t>
      </w:r>
    </w:p>
    <w:p>
      <w:r>
        <w:t>更多相关图书推荐：https://www.jiaokey.com</w:t>
      </w:r>
    </w:p>
    <w:p>
      <w:r>
        <w:t>李龙娇编著 其他作品：https://www.jiaokey.com/tag/李龙娇编著.html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关键词搜索：https://www.jiaokey.com/tag/儿童艺术创造力  从简单美术游戏开始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