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你好，亲爱的老鼠！  在家里  中英文对照全彩绘本</w:t>
      </w:r>
    </w:p>
    <w:p>
      <w:r>
        <w:rPr>
          <w:rFonts w:ascii="宋体" w:hAnsi="宋体" w:eastAsia="宋体"/>
          <w:sz w:val="24"/>
        </w:rPr>
        <w:t>（德）英金，（德）柯恩，（德）魏斯著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你好，亲爱的老鼠！  在家里  中英文对照全彩绘本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（德）英金，（德）柯恩，（德）魏斯著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本书出售、求购地址：https://www.jiaokey.com/book/detail/14017009.html</w:t>
      </w:r>
    </w:p>
    <w:p>
      <w:r>
        <w:t>更多相关图书推荐：https://www.jiaokey.com</w:t>
      </w:r>
    </w:p>
    <w:p>
      <w:r>
        <w:t>（德）英金，（德）柯恩，（德）魏斯著 其他作品：https://www.jiaokey.com/tag/（德）英金，（德）柯恩，（德）魏斯著.html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关键词搜索：https://www.jiaokey.com/tag/你好，亲爱的老鼠！  在家里  中英文对照全彩绘本.html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