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书名：中国记忆·汉字之美  象形字二  12生肖比第一</w:t>
      </w:r>
    </w:p>
    <w:p>
      <w:r>
        <w:t>作者：王早早著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中国记忆·汉字之美  象形字二  12生肖比第一 评论地址：https://www.jiaokey.com/book/detail/14017006.html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