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蹦蹦跳跳运动书  动物模仿谣</w:t>
      </w:r>
    </w:p>
    <w:p>
      <w:r>
        <w:rPr>
          <w:rFonts w:ascii="宋体" w:hAnsi="宋体" w:eastAsia="宋体"/>
          <w:sz w:val="24"/>
        </w:rPr>
        <w:t>霍思宇文；麦麦饼绘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904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904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蹦蹦跳跳运动书  动物模仿谣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霍思宇文；麦麦饼绘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本书出售、求购地址：https://www.jiaokey.com/book/detail/14016984.html</w:t>
      </w:r>
    </w:p>
    <w:p>
      <w:r>
        <w:t>更多相关图书推荐：https://www.jiaokey.com</w:t>
      </w:r>
    </w:p>
    <w:p>
      <w:r>
        <w:t>霍思宇文；麦麦饼绘 其他作品：https://www.jiaokey.com/tag/霍思宇文；麦麦饼绘.html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