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大学英语实用教程形成性评估手册  上</w:t>
      </w:r>
    </w:p>
    <w:p>
      <w:r>
        <w:rPr>
          <w:rFonts w:ascii="宋体" w:hAnsi="宋体" w:eastAsia="宋体"/>
          <w:sz w:val="24"/>
        </w:rPr>
        <w:t>王海燕，刘民，杨芳主编；陈玫，王海婧，宴世豪，高慧，韩炜副主编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大学英语实用教程形成性评估手册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王海燕，刘民，杨芳主编；陈玫，王海婧，宴世豪，高慧，韩炜副主编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本书出售、求购地址：https://www.jiaokey.com/book/detail/14016966.html</w:t>
      </w:r>
    </w:p>
    <w:p>
      <w:r>
        <w:t>更多相关图书推荐：https://www.jiaokey.com</w:t>
      </w:r>
    </w:p>
    <w:p>
      <w:r>
        <w:t>王海燕，刘民，杨芳主编；陈玫，王海婧，宴世豪，高慧，韩炜副主编 其他作品：https://www.jiaokey.com/tag/王海燕，刘民，杨芳主编；陈玫，王海婧，宴世豪，高慧，韩炜副主编.html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关键词搜索：https://www.jiaokey.com/tag/大学英语实用教程形成性评估手册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