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幼儿教师的专业化成长</w:t>
      </w:r>
    </w:p>
    <w:p>
      <w:r>
        <w:rPr>
          <w:rFonts w:ascii="宋体" w:hAnsi="宋体" w:eastAsia="宋体"/>
          <w:sz w:val="24"/>
        </w:rPr>
        <w:t>孙凌毅主编；杨爱民，杨素萍，潘海燕副主编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幼儿教师的专业化成长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孙凌毅主编；杨爱民，杨素萍，潘海燕副主编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本书出售、求购地址：https://www.jiaokey.com/book/detail/14016925.html</w:t>
      </w:r>
    </w:p>
    <w:p>
      <w:r>
        <w:t>更多相关图书推荐：https://www.jiaokey.com</w:t>
      </w:r>
    </w:p>
    <w:p>
      <w:r>
        <w:t>孙凌毅主编；杨爱民，杨素萍，潘海燕副主编 其他作品：https://www.jiaokey.com/tag/孙凌毅主编；杨爱民，杨素萍，潘海燕副主编.html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关键词搜索：https://www.jiaokey.com/tag/幼儿教师的专业化成长.html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