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中学学科教学改革丛书  语文教学笔录精选</w:t>
      </w:r>
    </w:p>
    <w:p>
      <w:r>
        <w:rPr>
          <w:rFonts w:ascii="宋体" w:hAnsi="宋体" w:eastAsia="宋体"/>
          <w:sz w:val="24"/>
        </w:rPr>
        <w:t>陆军，林惠贞主编；胡景中，陈学法副主编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中学学科教学改革丛书  语文教学笔录精选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陆军，林惠贞主编；胡景中，陈学法副主编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本书出售、求购地址：https://www.jiaokey.com/book/detail/14016921.html</w:t>
      </w:r>
    </w:p>
    <w:p>
      <w:r>
        <w:t>更多相关图书推荐：https://www.jiaokey.com</w:t>
      </w:r>
    </w:p>
    <w:p>
      <w:r>
        <w:t>陆军，林惠贞主编；胡景中，陈学法副主编 其他作品：https://www.jiaokey.com/tag/陆军，林惠贞主编；胡景中，陈学法副主编.html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关键词搜索：https://www.jiaokey.com/tag/中学学科教学改革丛书  语文教学笔录精选.html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