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中小学教师教学实用基本功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中小学教师教学实用基本功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本书出售、求购地址：https://www.jiaokey.com/book/detail/14016886.html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关键词搜索：https://www.jiaokey.com/tag/中小学教师教学实用基本功.html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