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  怎样教小孩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  怎样教小孩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本书出售、求购地址：https://www.jiaokey.com/book/detail/14016870.html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关键词搜索：https://www.jiaokey.com/tag/家庭教育  怎样教小孩.html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